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1D7F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>MODELLO A – ISTANZA DI CANDIDATURA</w:t>
      </w:r>
    </w:p>
    <w:p w14:paraId="330593F6" w14:textId="77777777" w:rsidR="00F81BF2" w:rsidRPr="00E65641" w:rsidRDefault="00000000" w:rsidP="004110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641">
        <w:rPr>
          <w:rFonts w:ascii="Times New Roman" w:hAnsi="Times New Roman" w:cs="Times New Roman"/>
          <w:b/>
          <w:bCs/>
          <w:sz w:val="24"/>
          <w:szCs w:val="24"/>
        </w:rPr>
        <w:t>Avviso pubblico per la presentazione di candidature per la nomina dei componenti della Commissione per il rilascio delle Autorizzazioni Sismiche</w:t>
      </w:r>
    </w:p>
    <w:p w14:paraId="780A23E6" w14:textId="77777777" w:rsidR="00F81BF2" w:rsidRPr="00E65641" w:rsidRDefault="00F81BF2" w:rsidP="004110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01F19" w14:textId="24C0A1EA" w:rsidR="00F81BF2" w:rsidRPr="00E65641" w:rsidRDefault="00000000" w:rsidP="00955947">
      <w:pPr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>Al</w:t>
      </w:r>
      <w:r w:rsidR="00E65641">
        <w:rPr>
          <w:rFonts w:ascii="Times New Roman" w:hAnsi="Times New Roman" w:cs="Times New Roman"/>
          <w:b/>
          <w:sz w:val="24"/>
          <w:szCs w:val="24"/>
        </w:rPr>
        <w:t xml:space="preserve"> Sindaco del Comune di </w:t>
      </w:r>
      <w:r w:rsidR="009E5543" w:rsidRPr="00E65641">
        <w:rPr>
          <w:rFonts w:ascii="Times New Roman" w:hAnsi="Times New Roman" w:cs="Times New Roman"/>
          <w:b/>
          <w:sz w:val="24"/>
          <w:szCs w:val="24"/>
        </w:rPr>
        <w:t>Mariglianella</w:t>
      </w:r>
    </w:p>
    <w:p w14:paraId="5D9753C4" w14:textId="50D6857B" w:rsidR="00DE73F7" w:rsidRDefault="00000000" w:rsidP="00DE73F7">
      <w:pPr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641">
        <w:rPr>
          <w:rFonts w:ascii="Times New Roman" w:hAnsi="Times New Roman" w:cs="Times New Roman"/>
          <w:b/>
          <w:bCs/>
          <w:sz w:val="24"/>
          <w:szCs w:val="24"/>
        </w:rPr>
        <w:t xml:space="preserve">PEC: </w:t>
      </w:r>
      <w:hyperlink r:id="rId6" w:history="1">
        <w:r w:rsidR="00DE73F7" w:rsidRPr="00064CFA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comune.mariglianella@asmepec.it</w:t>
        </w:r>
      </w:hyperlink>
    </w:p>
    <w:p w14:paraId="3151489D" w14:textId="0363A858" w:rsidR="00F81BF2" w:rsidRPr="00E65641" w:rsidRDefault="00000000" w:rsidP="004110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>Oggetto</w:t>
      </w:r>
      <w:r w:rsidR="009E5543" w:rsidRPr="00E65641">
        <w:rPr>
          <w:rFonts w:ascii="Times New Roman" w:hAnsi="Times New Roman" w:cs="Times New Roman"/>
          <w:b/>
          <w:sz w:val="24"/>
          <w:szCs w:val="24"/>
        </w:rPr>
        <w:t>:</w:t>
      </w:r>
      <w:r w:rsidR="00E65641">
        <w:rPr>
          <w:rFonts w:ascii="Times New Roman" w:hAnsi="Times New Roman" w:cs="Times New Roman"/>
          <w:sz w:val="24"/>
          <w:szCs w:val="24"/>
        </w:rPr>
        <w:t xml:space="preserve"> </w:t>
      </w:r>
      <w:r w:rsidRPr="00E65641">
        <w:rPr>
          <w:rFonts w:ascii="Times New Roman" w:hAnsi="Times New Roman" w:cs="Times New Roman"/>
          <w:b/>
          <w:bCs/>
          <w:sz w:val="24"/>
          <w:szCs w:val="24"/>
        </w:rPr>
        <w:t xml:space="preserve">Istanza di candidatura per la nomina dei componenti della Commissione </w:t>
      </w:r>
      <w:r w:rsidR="00DE73F7">
        <w:rPr>
          <w:rFonts w:ascii="Times New Roman" w:hAnsi="Times New Roman" w:cs="Times New Roman"/>
          <w:b/>
          <w:bCs/>
          <w:sz w:val="24"/>
          <w:szCs w:val="24"/>
        </w:rPr>
        <w:t>Sismica</w:t>
      </w:r>
      <w:r w:rsidRPr="00E65641">
        <w:rPr>
          <w:rFonts w:ascii="Times New Roman" w:hAnsi="Times New Roman" w:cs="Times New Roman"/>
          <w:b/>
          <w:bCs/>
          <w:sz w:val="24"/>
          <w:szCs w:val="24"/>
        </w:rPr>
        <w:t xml:space="preserve"> Comunale per il rilascio delle Autorizzazioni Sismiche (art. 4-bis L.R. Campania n. 9/1983 e s.m.i.).</w:t>
      </w:r>
    </w:p>
    <w:p w14:paraId="165B84E8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641">
        <w:rPr>
          <w:rFonts w:ascii="Times New Roman" w:hAnsi="Times New Roman" w:cs="Times New Roman"/>
          <w:b/>
          <w:sz w:val="24"/>
          <w:szCs w:val="24"/>
          <w:u w:val="single"/>
        </w:rPr>
        <w:t>Dati del candidato</w:t>
      </w:r>
    </w:p>
    <w:p w14:paraId="500671E7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Il/La sottoscritto/a (Cognome e Nome)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24C788C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Nato/a a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AB94D3A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il (data)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1D49704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Codice fiscale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3B25257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Residente in (Comune/Prov.)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B0D9DEF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Via/Piazza n.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470BADB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CAP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3BD4603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Telefono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F33D4DA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E-mail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F3125E8" w14:textId="3B8A86F1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PEC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B883869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641">
        <w:rPr>
          <w:rFonts w:ascii="Times New Roman" w:hAnsi="Times New Roman" w:cs="Times New Roman"/>
          <w:b/>
          <w:sz w:val="24"/>
          <w:szCs w:val="24"/>
          <w:u w:val="single"/>
        </w:rPr>
        <w:t>Qualifica professionale</w:t>
      </w:r>
    </w:p>
    <w:p w14:paraId="53E8C2D3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Ingegnere</w:t>
      </w:r>
    </w:p>
    <w:p w14:paraId="2386F8B6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Architetto</w:t>
      </w:r>
    </w:p>
    <w:p w14:paraId="1E049CC7" w14:textId="7F4C47F7" w:rsidR="00E65641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Geologo</w:t>
      </w:r>
    </w:p>
    <w:p w14:paraId="7EA64CBA" w14:textId="4664A46C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Geometra</w:t>
      </w:r>
    </w:p>
    <w:p w14:paraId="71F6CD44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Iscritto/a all’Albo/Ordine/Collegio di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42D8CC3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Sezione / Settore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27DCD6A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Numero di iscrizione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F3E144E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b/>
          <w:sz w:val="24"/>
          <w:szCs w:val="24"/>
        </w:rPr>
        <w:t xml:space="preserve">Data di iscrizione </w:t>
      </w:r>
      <w:r w:rsidRPr="00E656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B9DC209" w14:textId="77777777" w:rsidR="00F81BF2" w:rsidRPr="00E65641" w:rsidRDefault="00F81BF2" w:rsidP="004110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9D1F9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641">
        <w:rPr>
          <w:rFonts w:ascii="Times New Roman" w:hAnsi="Times New Roman" w:cs="Times New Roman"/>
          <w:b/>
          <w:sz w:val="24"/>
          <w:szCs w:val="24"/>
          <w:u w:val="single"/>
        </w:rPr>
        <w:t>Tipologia di componente per cui si presenta candidatura</w:t>
      </w:r>
    </w:p>
    <w:p w14:paraId="55691D4A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Componente “senior” (laurea vecchio ordinamento in ingegneria/architettura con comprovata esperienza in collaudi sismici, oppure laurea specialistica/magistrale in ingegneria civile con comprovata esperienza in collaudi sismici).</w:t>
      </w:r>
    </w:p>
    <w:p w14:paraId="3C958603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Componente “giovane” (ingegnere/architetto con massimo cinque anni di iscrizione all’Albo).</w:t>
      </w:r>
    </w:p>
    <w:p w14:paraId="4F42EAAB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Componente Geologo (parere limitatamente alle competenze professionali).</w:t>
      </w:r>
    </w:p>
    <w:p w14:paraId="55318A32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Componente Geometra (parere limitatamente alle competenze professionali).</w:t>
      </w:r>
    </w:p>
    <w:p w14:paraId="4F625DEE" w14:textId="77777777" w:rsidR="00F81BF2" w:rsidRPr="00E65641" w:rsidRDefault="00000000" w:rsidP="00E656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641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64E07F9" w14:textId="2C71CE7C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sz w:val="24"/>
          <w:szCs w:val="24"/>
        </w:rPr>
        <w:t>di essere ammesso/a alla selezione e di essere inserito/a nell’elenco comunale dei professionisti idonei alla nomina quale componente della Commissione Tecnica Comunale per il rilascio delle Autorizzazioni Sismiche, secondo quanto previsto dall’Avviso pubblico.</w:t>
      </w:r>
    </w:p>
    <w:p w14:paraId="7A94A09D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641">
        <w:rPr>
          <w:rFonts w:ascii="Times New Roman" w:hAnsi="Times New Roman" w:cs="Times New Roman"/>
          <w:b/>
          <w:sz w:val="24"/>
          <w:szCs w:val="24"/>
          <w:u w:val="single"/>
        </w:rPr>
        <w:t>Documentazione allegata (obbligatoria)</w:t>
      </w:r>
    </w:p>
    <w:p w14:paraId="32E299FA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Modello B – Dichiarazione sostitutiva dell’atto di notorietà, debitamente compilata e sottoscritta.</w:t>
      </w:r>
    </w:p>
    <w:p w14:paraId="3A39D7E0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Curriculum vitae in formato europeo (con evidenza delle competenze/esperienze in materia sismica).</w:t>
      </w:r>
    </w:p>
    <w:p w14:paraId="581B6DDC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Segoe UI Symbol" w:hAnsi="Segoe UI Symbol" w:cs="Segoe UI Symbol"/>
          <w:sz w:val="24"/>
          <w:szCs w:val="24"/>
        </w:rPr>
        <w:t>☐</w:t>
      </w:r>
      <w:r w:rsidRPr="00E65641">
        <w:rPr>
          <w:rFonts w:ascii="Times New Roman" w:hAnsi="Times New Roman" w:cs="Times New Roman"/>
          <w:sz w:val="24"/>
          <w:szCs w:val="24"/>
        </w:rPr>
        <w:t xml:space="preserve"> Copia di documento di identità in corso di validità.</w:t>
      </w:r>
    </w:p>
    <w:p w14:paraId="130500C7" w14:textId="31FF3418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5641">
        <w:rPr>
          <w:rFonts w:ascii="Times New Roman" w:hAnsi="Times New Roman" w:cs="Times New Roman"/>
          <w:b/>
          <w:sz w:val="24"/>
          <w:szCs w:val="24"/>
          <w:u w:val="single"/>
        </w:rPr>
        <w:t>Trattamento dei dati personali</w:t>
      </w:r>
    </w:p>
    <w:p w14:paraId="6BF6A954" w14:textId="3AA3DE0E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sz w:val="24"/>
          <w:szCs w:val="24"/>
        </w:rPr>
        <w:t>Il/La sottoscritto/a dichiara di essere informato/a, ai sensi della normativa vigente in materia di protezione dei dati personali, che i dati forniti saranno trattati esclusivamente per le finalità connesse alla presente procedura.</w:t>
      </w:r>
    </w:p>
    <w:p w14:paraId="70CAE16A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sz w:val="24"/>
          <w:szCs w:val="24"/>
        </w:rPr>
        <w:t>Luogo e data: _______________________, ____/____/________</w:t>
      </w:r>
    </w:p>
    <w:p w14:paraId="3236A0E9" w14:textId="77777777" w:rsidR="00F81BF2" w:rsidRPr="00E65641" w:rsidRDefault="00F81BF2" w:rsidP="004110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7D8CB" w14:textId="77777777" w:rsidR="00F81BF2" w:rsidRPr="00E65641" w:rsidRDefault="00000000" w:rsidP="004110B4">
      <w:pPr>
        <w:jc w:val="both"/>
        <w:rPr>
          <w:rFonts w:ascii="Times New Roman" w:hAnsi="Times New Roman" w:cs="Times New Roman"/>
          <w:sz w:val="24"/>
          <w:szCs w:val="24"/>
        </w:rPr>
      </w:pPr>
      <w:r w:rsidRPr="00E65641">
        <w:rPr>
          <w:rFonts w:ascii="Times New Roman" w:hAnsi="Times New Roman" w:cs="Times New Roman"/>
          <w:sz w:val="24"/>
          <w:szCs w:val="24"/>
        </w:rPr>
        <w:t>Firma (leggibile) ____________________________________________</w:t>
      </w:r>
    </w:p>
    <w:sectPr w:rsidR="00F81BF2" w:rsidRPr="00E65641" w:rsidSect="00955947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952010">
    <w:abstractNumId w:val="8"/>
  </w:num>
  <w:num w:numId="2" w16cid:durableId="946544371">
    <w:abstractNumId w:val="6"/>
  </w:num>
  <w:num w:numId="3" w16cid:durableId="642656046">
    <w:abstractNumId w:val="5"/>
  </w:num>
  <w:num w:numId="4" w16cid:durableId="1366835261">
    <w:abstractNumId w:val="4"/>
  </w:num>
  <w:num w:numId="5" w16cid:durableId="1071541818">
    <w:abstractNumId w:val="7"/>
  </w:num>
  <w:num w:numId="6" w16cid:durableId="97259320">
    <w:abstractNumId w:val="3"/>
  </w:num>
  <w:num w:numId="7" w16cid:durableId="814444726">
    <w:abstractNumId w:val="2"/>
  </w:num>
  <w:num w:numId="8" w16cid:durableId="251012598">
    <w:abstractNumId w:val="1"/>
  </w:num>
  <w:num w:numId="9" w16cid:durableId="56067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900"/>
    <w:rsid w:val="001D092E"/>
    <w:rsid w:val="00252141"/>
    <w:rsid w:val="0029639D"/>
    <w:rsid w:val="00326F90"/>
    <w:rsid w:val="004110B4"/>
    <w:rsid w:val="00751797"/>
    <w:rsid w:val="007C3948"/>
    <w:rsid w:val="00895FB1"/>
    <w:rsid w:val="008F1654"/>
    <w:rsid w:val="00955947"/>
    <w:rsid w:val="009E5543"/>
    <w:rsid w:val="00AA1D8D"/>
    <w:rsid w:val="00B47730"/>
    <w:rsid w:val="00C60F0A"/>
    <w:rsid w:val="00CB0664"/>
    <w:rsid w:val="00DE73F7"/>
    <w:rsid w:val="00E65641"/>
    <w:rsid w:val="00F44113"/>
    <w:rsid w:val="00F81B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D5227"/>
  <w14:defaultImageDpi w14:val="300"/>
  <w15:docId w15:val="{BAB787DB-3242-43EA-846D-8ABA4019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rsid w:val="00C60F0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mariglianella@asme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6</cp:revision>
  <dcterms:created xsi:type="dcterms:W3CDTF">2026-04-13T08:48:00Z</dcterms:created>
  <dcterms:modified xsi:type="dcterms:W3CDTF">2026-04-14T08:23:00Z</dcterms:modified>
  <cp:category/>
</cp:coreProperties>
</file>