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C0E5" w14:textId="77777777" w:rsidR="00B74A84" w:rsidRDefault="00000000">
      <w:pPr>
        <w:jc w:val="center"/>
      </w:pPr>
      <w:r>
        <w:rPr>
          <w:b/>
          <w:sz w:val="28"/>
        </w:rPr>
        <w:t>MODELLO B – DICHIARAZIONE SOSTITUTIVA DELL’ATTO DI NOTORIETÀ</w:t>
      </w:r>
    </w:p>
    <w:p w14:paraId="598BBFF2" w14:textId="77777777" w:rsidR="00B74A84" w:rsidRDefault="00000000">
      <w:r>
        <w:t>Ai sensi degli artt. 46 e 47 del D.P.R. 28 dicembre 2000, n. 445</w:t>
      </w:r>
    </w:p>
    <w:p w14:paraId="4405327D" w14:textId="78E72D6D" w:rsidR="00B74A84" w:rsidRDefault="007829C8">
      <w:r>
        <w:t xml:space="preserve">Oggetto: </w:t>
      </w:r>
      <w:proofErr w:type="spellStart"/>
      <w:r w:rsidR="00000000">
        <w:t>Avviso</w:t>
      </w:r>
      <w:proofErr w:type="spellEnd"/>
      <w:r w:rsidR="00000000">
        <w:t xml:space="preserve"> </w:t>
      </w:r>
      <w:proofErr w:type="spellStart"/>
      <w:r w:rsidR="00294BC4">
        <w:t>P</w:t>
      </w:r>
      <w:r w:rsidR="00000000">
        <w:t>ubblico</w:t>
      </w:r>
      <w:proofErr w:type="spellEnd"/>
      <w:r w:rsidR="00000000">
        <w:t xml:space="preserve"> per la </w:t>
      </w:r>
      <w:proofErr w:type="spellStart"/>
      <w:r w:rsidR="00000000">
        <w:t>presentazione</w:t>
      </w:r>
      <w:proofErr w:type="spellEnd"/>
      <w:r w:rsidR="00000000">
        <w:t xml:space="preserve"> di candidature per la nomina dei componenti della </w:t>
      </w:r>
      <w:proofErr w:type="spellStart"/>
      <w:r w:rsidR="00000000">
        <w:t>Commissione</w:t>
      </w:r>
      <w:proofErr w:type="spellEnd"/>
      <w:r w:rsidR="00000000">
        <w:t xml:space="preserve"> per il </w:t>
      </w:r>
      <w:proofErr w:type="spellStart"/>
      <w:r w:rsidR="00000000">
        <w:t>rilascio</w:t>
      </w:r>
      <w:proofErr w:type="spellEnd"/>
      <w:r w:rsidR="00000000">
        <w:t xml:space="preserve"> delle </w:t>
      </w:r>
      <w:proofErr w:type="spellStart"/>
      <w:r w:rsidR="00000000">
        <w:t>Autorizzazioni</w:t>
      </w:r>
      <w:proofErr w:type="spellEnd"/>
      <w:r w:rsidR="00000000">
        <w:t xml:space="preserve"> </w:t>
      </w:r>
      <w:proofErr w:type="spellStart"/>
      <w:r w:rsidR="00000000">
        <w:t>Sismiche</w:t>
      </w:r>
      <w:proofErr w:type="spellEnd"/>
      <w:r>
        <w:t>.</w:t>
      </w:r>
    </w:p>
    <w:p w14:paraId="30F0F454" w14:textId="5E23AF66" w:rsidR="00B74A84" w:rsidRPr="007829C8" w:rsidRDefault="00000000">
      <w:pPr>
        <w:rPr>
          <w:u w:val="single"/>
        </w:rPr>
      </w:pPr>
      <w:r w:rsidRPr="007829C8">
        <w:rPr>
          <w:b/>
          <w:sz w:val="24"/>
          <w:u w:val="single"/>
        </w:rPr>
        <w:t xml:space="preserve">Al </w:t>
      </w:r>
      <w:proofErr w:type="spellStart"/>
      <w:r w:rsidRPr="007829C8">
        <w:rPr>
          <w:b/>
          <w:sz w:val="24"/>
          <w:u w:val="single"/>
        </w:rPr>
        <w:t>Comune</w:t>
      </w:r>
      <w:proofErr w:type="spellEnd"/>
      <w:r w:rsidRPr="007829C8">
        <w:rPr>
          <w:b/>
          <w:sz w:val="24"/>
          <w:u w:val="single"/>
        </w:rPr>
        <w:t xml:space="preserve"> di </w:t>
      </w:r>
      <w:proofErr w:type="spellStart"/>
      <w:r w:rsidR="001F658F" w:rsidRPr="007829C8">
        <w:rPr>
          <w:b/>
          <w:sz w:val="24"/>
          <w:u w:val="single"/>
        </w:rPr>
        <w:t>Mariglianella</w:t>
      </w:r>
      <w:proofErr w:type="spellEnd"/>
    </w:p>
    <w:p w14:paraId="26DA133C" w14:textId="77777777" w:rsidR="00B74A84" w:rsidRDefault="00000000">
      <w:r>
        <w:rPr>
          <w:b/>
          <w:sz w:val="24"/>
        </w:rPr>
        <w:t>Dati del dichiarante</w:t>
      </w:r>
    </w:p>
    <w:p w14:paraId="17209AAC" w14:textId="5C6CF693" w:rsidR="00B74A84" w:rsidRDefault="00000000">
      <w:r>
        <w:rPr>
          <w:b/>
        </w:rPr>
        <w:t>Il/La sottoscritto/a (</w:t>
      </w:r>
      <w:proofErr w:type="spellStart"/>
      <w:r>
        <w:rPr>
          <w:b/>
        </w:rPr>
        <w:t>Cognome</w:t>
      </w:r>
      <w:proofErr w:type="spellEnd"/>
      <w:r>
        <w:rPr>
          <w:b/>
        </w:rPr>
        <w:t xml:space="preserve"> e Nome) </w:t>
      </w:r>
      <w:r>
        <w:t>______________________________________________</w:t>
      </w:r>
      <w:r w:rsidR="00294BC4">
        <w:t>________</w:t>
      </w:r>
    </w:p>
    <w:p w14:paraId="58DA82F6" w14:textId="77777777" w:rsidR="00B74A84" w:rsidRDefault="00000000">
      <w:r>
        <w:rPr>
          <w:b/>
        </w:rPr>
        <w:t xml:space="preserve">Nato/a a </w:t>
      </w:r>
      <w:r>
        <w:t>______________________________________________</w:t>
      </w:r>
    </w:p>
    <w:p w14:paraId="51DF0656" w14:textId="77777777" w:rsidR="00B74A84" w:rsidRDefault="00000000">
      <w:r>
        <w:rPr>
          <w:b/>
        </w:rPr>
        <w:t xml:space="preserve">il (data) </w:t>
      </w:r>
      <w:r>
        <w:t>______________________________________________</w:t>
      </w:r>
    </w:p>
    <w:p w14:paraId="7402EB74" w14:textId="77777777" w:rsidR="00B74A84" w:rsidRDefault="00000000">
      <w:r>
        <w:rPr>
          <w:b/>
        </w:rPr>
        <w:t xml:space="preserve">Codice fiscale </w:t>
      </w:r>
      <w:r>
        <w:t>______________________________________________</w:t>
      </w:r>
    </w:p>
    <w:p w14:paraId="2F0FB5A8" w14:textId="77777777" w:rsidR="00B74A84" w:rsidRDefault="00000000">
      <w:r>
        <w:rPr>
          <w:b/>
        </w:rPr>
        <w:t xml:space="preserve">Residente in (Comune/Prov.) </w:t>
      </w:r>
      <w:r>
        <w:t>______________________________________________</w:t>
      </w:r>
    </w:p>
    <w:p w14:paraId="08B8B2E5" w14:textId="77777777" w:rsidR="00B74A84" w:rsidRDefault="00000000">
      <w:r>
        <w:rPr>
          <w:b/>
        </w:rPr>
        <w:t xml:space="preserve">Via/Piazza n. </w:t>
      </w:r>
      <w:r>
        <w:t>______________________________________________</w:t>
      </w:r>
    </w:p>
    <w:p w14:paraId="77D64C93" w14:textId="5B836485" w:rsidR="00B74A84" w:rsidRDefault="00000000">
      <w:r>
        <w:rPr>
          <w:b/>
        </w:rPr>
        <w:t xml:space="preserve">CAP </w:t>
      </w:r>
      <w:r>
        <w:t>______________________________________________</w:t>
      </w:r>
    </w:p>
    <w:p w14:paraId="7344A22E" w14:textId="77777777" w:rsidR="00B74A84" w:rsidRDefault="00000000" w:rsidP="00294BC4">
      <w:pPr>
        <w:jc w:val="both"/>
      </w:pPr>
      <w:r>
        <w:rPr>
          <w:b/>
          <w:sz w:val="24"/>
        </w:rPr>
        <w:t>DICHIARA (</w:t>
      </w:r>
      <w:proofErr w:type="spellStart"/>
      <w:r>
        <w:rPr>
          <w:b/>
          <w:sz w:val="24"/>
        </w:rPr>
        <w:t>consapevole</w:t>
      </w:r>
      <w:proofErr w:type="spellEnd"/>
      <w:r>
        <w:rPr>
          <w:b/>
          <w:sz w:val="24"/>
        </w:rPr>
        <w:t xml:space="preserve"> delle </w:t>
      </w:r>
      <w:proofErr w:type="spellStart"/>
      <w:r>
        <w:rPr>
          <w:b/>
          <w:sz w:val="24"/>
        </w:rPr>
        <w:t>sanzioni</w:t>
      </w:r>
      <w:proofErr w:type="spellEnd"/>
      <w:r>
        <w:rPr>
          <w:b/>
          <w:sz w:val="24"/>
        </w:rPr>
        <w:t xml:space="preserve"> penali previste dall’art. 76 del D.P.R. 445/2000 in caso di dichiarazioni mendaci)</w:t>
      </w:r>
    </w:p>
    <w:p w14:paraId="2B0EA570" w14:textId="77777777" w:rsidR="00B74A84" w:rsidRDefault="00000000">
      <w:r>
        <w:t xml:space="preserve">•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cittadino</w:t>
      </w:r>
      <w:proofErr w:type="spellEnd"/>
      <w:r>
        <w:t xml:space="preserve">/a di uno Stato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dell’Unione</w:t>
      </w:r>
      <w:proofErr w:type="spellEnd"/>
      <w:r>
        <w:t xml:space="preserve"> </w:t>
      </w:r>
      <w:proofErr w:type="gramStart"/>
      <w:r>
        <w:t>Europea;</w:t>
      </w:r>
      <w:proofErr w:type="gramEnd"/>
    </w:p>
    <w:p w14:paraId="2264D430" w14:textId="39E66C26" w:rsidR="007829C8" w:rsidRDefault="007829C8" w:rsidP="007829C8">
      <w:pPr>
        <w:pStyle w:val="Paragrafoelenco"/>
        <w:numPr>
          <w:ilvl w:val="0"/>
          <w:numId w:val="10"/>
        </w:numPr>
        <w:ind w:left="142" w:hanging="142"/>
      </w:pPr>
      <w:r>
        <w:t xml:space="preserve">Di </w:t>
      </w:r>
      <w:proofErr w:type="spellStart"/>
      <w:r>
        <w:t>godere</w:t>
      </w:r>
      <w:proofErr w:type="spellEnd"/>
      <w:r>
        <w:t xml:space="preserve"> dei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 e </w:t>
      </w:r>
      <w:proofErr w:type="spellStart"/>
      <w:proofErr w:type="gramStart"/>
      <w:r>
        <w:t>politici</w:t>
      </w:r>
      <w:proofErr w:type="spellEnd"/>
      <w:r>
        <w:t>;</w:t>
      </w:r>
      <w:proofErr w:type="gramEnd"/>
    </w:p>
    <w:p w14:paraId="6BED94B9" w14:textId="77777777" w:rsidR="00B74A84" w:rsidRDefault="00000000">
      <w:r>
        <w:t xml:space="preserve">• di essere in possesso del titolo di studio richiesto dall’Avviso pubblico (specificare): </w:t>
      </w:r>
      <w:proofErr w:type="gramStart"/>
      <w:r>
        <w:t>________________________________________________;</w:t>
      </w:r>
      <w:proofErr w:type="gramEnd"/>
    </w:p>
    <w:p w14:paraId="146F71A6" w14:textId="77777777" w:rsidR="00B74A84" w:rsidRDefault="00000000">
      <w:r>
        <w:t>• di essere regolarmente iscritto/a all’Albo/Ordine/Collegio professionale (specificare): ________________________________________________;</w:t>
      </w:r>
    </w:p>
    <w:p w14:paraId="1267AB46" w14:textId="77777777" w:rsidR="00B74A84" w:rsidRDefault="00000000" w:rsidP="00294BC4">
      <w:pPr>
        <w:jc w:val="both"/>
      </w:pPr>
      <w:r>
        <w:t>• di possedere specifiche competenze in materia di rischio sismico, come da curriculum e documentazione allegata;</w:t>
      </w:r>
    </w:p>
    <w:p w14:paraId="2E225839" w14:textId="1E058938" w:rsidR="00B74A84" w:rsidRDefault="00000000" w:rsidP="007829C8">
      <w:pPr>
        <w:jc w:val="both"/>
      </w:pPr>
      <w:r>
        <w:t xml:space="preserve">• di non avere in essere alcun rapporto di lavoro pubblico, anche </w:t>
      </w:r>
      <w:proofErr w:type="spellStart"/>
      <w:r>
        <w:t>provvisorio</w:t>
      </w:r>
      <w:proofErr w:type="spellEnd"/>
      <w:r>
        <w:t xml:space="preserve">, con il </w:t>
      </w:r>
      <w:proofErr w:type="spellStart"/>
      <w:r>
        <w:t>Comune</w:t>
      </w:r>
      <w:proofErr w:type="spellEnd"/>
      <w:r w:rsidR="007829C8">
        <w:t xml:space="preserve"> di </w:t>
      </w:r>
      <w:proofErr w:type="spellStart"/>
      <w:proofErr w:type="gramStart"/>
      <w:r w:rsidR="007829C8">
        <w:t>Mariglianella</w:t>
      </w:r>
      <w:proofErr w:type="spellEnd"/>
      <w:r>
        <w:t>;</w:t>
      </w:r>
      <w:proofErr w:type="gramEnd"/>
    </w:p>
    <w:p w14:paraId="769F5A98" w14:textId="77777777" w:rsidR="00B74A84" w:rsidRDefault="00000000">
      <w:r>
        <w:t>• di non ricoprire cariche di Amministratore del Comune né di istituzioni comunali, aziende speciali, società partecipate a prevalente capitale pubblico locale costituite o partecipate dal Comune;</w:t>
      </w:r>
    </w:p>
    <w:p w14:paraId="5A637BE4" w14:textId="77777777" w:rsidR="00B74A84" w:rsidRDefault="00000000">
      <w:r>
        <w:lastRenderedPageBreak/>
        <w:t>• di non essere rappresentante o dipendente di soggetti ai quali compete esprimere pareri/autorizzazioni/assensi relativamente a quanto di competenza della Commissione;</w:t>
      </w:r>
    </w:p>
    <w:p w14:paraId="3594D1A4" w14:textId="73E76E6A" w:rsidR="00B74A84" w:rsidRDefault="00000000">
      <w:r>
        <w:t xml:space="preserve">• di non avere liti </w:t>
      </w:r>
      <w:proofErr w:type="spellStart"/>
      <w:r>
        <w:t>pendenti</w:t>
      </w:r>
      <w:proofErr w:type="spellEnd"/>
      <w:r>
        <w:t xml:space="preserve"> con il </w:t>
      </w:r>
      <w:proofErr w:type="spellStart"/>
      <w:r>
        <w:t>Comune</w:t>
      </w:r>
      <w:proofErr w:type="spellEnd"/>
      <w:r w:rsidR="007829C8">
        <w:t xml:space="preserve"> di </w:t>
      </w:r>
      <w:proofErr w:type="spellStart"/>
      <w:proofErr w:type="gramStart"/>
      <w:r w:rsidR="007829C8">
        <w:t>Mariglianella</w:t>
      </w:r>
      <w:proofErr w:type="spellEnd"/>
      <w:r>
        <w:t>;</w:t>
      </w:r>
      <w:proofErr w:type="gramEnd"/>
    </w:p>
    <w:p w14:paraId="293B4510" w14:textId="10F3E021" w:rsidR="00B74A84" w:rsidRDefault="00000000" w:rsidP="007829C8">
      <w:pPr>
        <w:jc w:val="both"/>
      </w:pPr>
      <w:r>
        <w:t xml:space="preserve">• di impegnarsi a </w:t>
      </w:r>
      <w:proofErr w:type="spellStart"/>
      <w:r>
        <w:t>rispettare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comunale</w:t>
      </w:r>
      <w:r w:rsidR="007829C8">
        <w:t xml:space="preserve"> vigente</w:t>
      </w:r>
      <w:r>
        <w:t xml:space="preserve"> per il </w:t>
      </w:r>
      <w:proofErr w:type="spellStart"/>
      <w:r>
        <w:t>funzionamento</w:t>
      </w:r>
      <w:proofErr w:type="spellEnd"/>
      <w:r>
        <w:t xml:space="preserve"> e l’organizzazione delle funzioni in materia sismica e le disposizioni dell’Avviso </w:t>
      </w:r>
      <w:proofErr w:type="gramStart"/>
      <w:r>
        <w:t>pubblico;</w:t>
      </w:r>
      <w:proofErr w:type="gramEnd"/>
    </w:p>
    <w:p w14:paraId="61D55166" w14:textId="77777777" w:rsidR="00B74A84" w:rsidRDefault="00000000" w:rsidP="007829C8">
      <w:pPr>
        <w:jc w:val="both"/>
      </w:pPr>
      <w:r>
        <w:t>• di essere a conoscenza che l’incarico è incompatibile con ogni incarico professionale che riguardi atti/progetti sui quali la Commissione è tenuta a pronunciarsi e di impegnarsi all’astensione in caso di conflitto di interessi;</w:t>
      </w:r>
    </w:p>
    <w:p w14:paraId="4FA0A70C" w14:textId="77777777" w:rsidR="00B74A84" w:rsidRDefault="00000000">
      <w:r>
        <w:t>• di non trovarsi in stato di conflitto di interessi rispetto all’Ente comunale;</w:t>
      </w:r>
    </w:p>
    <w:p w14:paraId="61354DE6" w14:textId="77777777" w:rsidR="00B74A84" w:rsidRDefault="00000000">
      <w:r>
        <w:t>• di non trovarsi in alcuna delle condizioni di incandidabilità, ineleggibilità, incompatibilità e inconferibilità previste dalla normativa vigente;</w:t>
      </w:r>
    </w:p>
    <w:p w14:paraId="54FA68E3" w14:textId="77777777" w:rsidR="00B74A84" w:rsidRDefault="00000000">
      <w:r>
        <w:t>• di non aver riportato condanne penali e di non essere sottoposto/a a misure di prevenzione o sicurezza; ovvero (se del caso) di indicare quanto segue: ________________________________________________;</w:t>
      </w:r>
    </w:p>
    <w:p w14:paraId="2596C1BB" w14:textId="77777777" w:rsidR="00B74A84" w:rsidRDefault="00000000" w:rsidP="007829C8">
      <w:pPr>
        <w:jc w:val="both"/>
      </w:pPr>
      <w:r>
        <w:t>• di non essere stato/a destinatario/a, nell’espletamento di attività elettive, di pubblico impiego o professionali, di provvedimenti/sanzioni che abbiano comportato sospensione dalla carica/dal servizio o dall’Ordine professionale; ovvero: ________________________________________________;</w:t>
      </w:r>
    </w:p>
    <w:p w14:paraId="54C21A19" w14:textId="26C2C92A" w:rsidR="00B74A84" w:rsidRDefault="00000000">
      <w:r>
        <w:t xml:space="preserve">• di non essere stato/a revocato/a per giusta causa in precedenti incarichi presso il Comune o </w:t>
      </w:r>
      <w:proofErr w:type="spellStart"/>
      <w:r>
        <w:t>altro</w:t>
      </w:r>
      <w:proofErr w:type="spellEnd"/>
      <w:r>
        <w:t xml:space="preserve"> Ente </w:t>
      </w:r>
      <w:proofErr w:type="spellStart"/>
      <w:r>
        <w:t>pubblico</w:t>
      </w:r>
      <w:proofErr w:type="spellEnd"/>
      <w:r>
        <w:t xml:space="preserve">; </w:t>
      </w:r>
      <w:proofErr w:type="spellStart"/>
      <w:r>
        <w:t>ovvero</w:t>
      </w:r>
      <w:proofErr w:type="spellEnd"/>
      <w:r>
        <w:t xml:space="preserve">: </w:t>
      </w:r>
      <w:proofErr w:type="gramStart"/>
      <w:r>
        <w:t>________________________________________________;</w:t>
      </w:r>
      <w:proofErr w:type="gramEnd"/>
    </w:p>
    <w:p w14:paraId="44D95E65" w14:textId="35AA965B" w:rsidR="00B74A84" w:rsidRDefault="00000000">
      <w:r>
        <w:t>• di non ricoprire la carica di Consigliere Comunale/</w:t>
      </w:r>
      <w:proofErr w:type="spellStart"/>
      <w:r>
        <w:t>Assessore</w:t>
      </w:r>
      <w:proofErr w:type="spellEnd"/>
      <w:r>
        <w:t xml:space="preserve">/Presidente </w:t>
      </w:r>
      <w:proofErr w:type="spellStart"/>
      <w:r>
        <w:t>nel</w:t>
      </w:r>
      <w:proofErr w:type="spellEnd"/>
      <w:r>
        <w:t xml:space="preserve"> </w:t>
      </w:r>
      <w:proofErr w:type="spellStart"/>
      <w:proofErr w:type="gramStart"/>
      <w:r>
        <w:t>Comune</w:t>
      </w:r>
      <w:proofErr w:type="spellEnd"/>
      <w:r>
        <w:t>;</w:t>
      </w:r>
      <w:proofErr w:type="gramEnd"/>
    </w:p>
    <w:p w14:paraId="7D842EC2" w14:textId="45D5AF55" w:rsidR="00B74A84" w:rsidRDefault="00DA528C">
      <w:r>
        <w:t>S</w:t>
      </w:r>
      <w:r w:rsidR="00000000">
        <w:t xml:space="preserve">i </w:t>
      </w:r>
      <w:proofErr w:type="spellStart"/>
      <w:r w:rsidR="00000000">
        <w:t>allega</w:t>
      </w:r>
      <w:proofErr w:type="spellEnd"/>
      <w:r w:rsidR="00000000">
        <w:t xml:space="preserve"> </w:t>
      </w:r>
      <w:proofErr w:type="spellStart"/>
      <w:r w:rsidR="00000000">
        <w:t>copia</w:t>
      </w:r>
      <w:proofErr w:type="spellEnd"/>
      <w:r w:rsidR="00000000">
        <w:t xml:space="preserve"> del documento di identità in corso di validità e di impegnarsi a comunicare tempestivamente ogni variazione </w:t>
      </w:r>
      <w:proofErr w:type="spellStart"/>
      <w:r w:rsidR="00000000">
        <w:t>rilevante</w:t>
      </w:r>
      <w:proofErr w:type="spellEnd"/>
      <w:r w:rsidR="00000000">
        <w:t xml:space="preserve"> rispetto alle </w:t>
      </w:r>
      <w:proofErr w:type="spellStart"/>
      <w:r w:rsidR="00000000">
        <w:t>presenti</w:t>
      </w:r>
      <w:proofErr w:type="spellEnd"/>
      <w:r w:rsidR="00000000">
        <w:t xml:space="preserve"> </w:t>
      </w:r>
      <w:proofErr w:type="spellStart"/>
      <w:r w:rsidR="00000000">
        <w:t>dichiarazioni</w:t>
      </w:r>
      <w:proofErr w:type="spellEnd"/>
      <w:r w:rsidR="00000000">
        <w:t>.</w:t>
      </w:r>
    </w:p>
    <w:p w14:paraId="5302CB13" w14:textId="77777777" w:rsidR="00B74A84" w:rsidRDefault="00000000">
      <w:r>
        <w:rPr>
          <w:b/>
          <w:sz w:val="24"/>
        </w:rPr>
        <w:t>Informativa sul trattamento dei dati personali</w:t>
      </w:r>
    </w:p>
    <w:p w14:paraId="79CEAFDC" w14:textId="69116603" w:rsidR="00B74A84" w:rsidRDefault="00000000" w:rsidP="007829C8">
      <w:pPr>
        <w:jc w:val="both"/>
      </w:pPr>
      <w:r>
        <w:t xml:space="preserve">Il/La sottoscritto/a dichiara di aver preso visione dell’informativa sul trattamento dei dati personali e presta il consenso al trattamento dei dati forniti per le finalità connesse alla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, </w:t>
      </w:r>
      <w:proofErr w:type="spellStart"/>
      <w:r>
        <w:t>nei</w:t>
      </w:r>
      <w:proofErr w:type="spellEnd"/>
      <w:r>
        <w:t xml:space="preserve"> </w:t>
      </w:r>
      <w:proofErr w:type="spellStart"/>
      <w:r>
        <w:t>limiti</w:t>
      </w:r>
      <w:proofErr w:type="spellEnd"/>
      <w:r>
        <w:t xml:space="preserve"> </w:t>
      </w:r>
      <w:proofErr w:type="spellStart"/>
      <w:r>
        <w:t>consentiti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>.</w:t>
      </w:r>
    </w:p>
    <w:p w14:paraId="78B23E6A" w14:textId="22ADF108" w:rsidR="00C6131F" w:rsidRDefault="00000000">
      <w:r>
        <w:t>Luogo e data: _______________________, ____/____/________</w:t>
      </w:r>
    </w:p>
    <w:p w14:paraId="35946E2F" w14:textId="77777777" w:rsidR="00294BC4" w:rsidRDefault="00294BC4"/>
    <w:p w14:paraId="0DD0B2FB" w14:textId="5B3C5BA3" w:rsidR="00B74A84" w:rsidRDefault="00000000">
      <w:proofErr w:type="spellStart"/>
      <w:r>
        <w:t>Firma</w:t>
      </w:r>
      <w:proofErr w:type="spellEnd"/>
      <w:r>
        <w:t xml:space="preserve"> (</w:t>
      </w:r>
      <w:proofErr w:type="spellStart"/>
      <w:r>
        <w:t>leggibile</w:t>
      </w:r>
      <w:proofErr w:type="spellEnd"/>
      <w:r>
        <w:t>) ____________________________________________</w:t>
      </w:r>
    </w:p>
    <w:p w14:paraId="7F1A0C33" w14:textId="77777777" w:rsidR="00C6131F" w:rsidRDefault="00C6131F"/>
    <w:p w14:paraId="1A6F0394" w14:textId="4ADF99BF" w:rsidR="00B74A84" w:rsidRDefault="00000000">
      <w:proofErr w:type="spellStart"/>
      <w:r>
        <w:t>Allegare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di documento di identità in corso di validità.</w:t>
      </w:r>
    </w:p>
    <w:sectPr w:rsidR="00B74A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276CB9"/>
    <w:multiLevelType w:val="hybridMultilevel"/>
    <w:tmpl w:val="99862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042462">
    <w:abstractNumId w:val="8"/>
  </w:num>
  <w:num w:numId="2" w16cid:durableId="1121025643">
    <w:abstractNumId w:val="6"/>
  </w:num>
  <w:num w:numId="3" w16cid:durableId="513884142">
    <w:abstractNumId w:val="5"/>
  </w:num>
  <w:num w:numId="4" w16cid:durableId="1098910287">
    <w:abstractNumId w:val="4"/>
  </w:num>
  <w:num w:numId="5" w16cid:durableId="81219375">
    <w:abstractNumId w:val="7"/>
  </w:num>
  <w:num w:numId="6" w16cid:durableId="1442644961">
    <w:abstractNumId w:val="3"/>
  </w:num>
  <w:num w:numId="7" w16cid:durableId="1997101778">
    <w:abstractNumId w:val="2"/>
  </w:num>
  <w:num w:numId="8" w16cid:durableId="277683644">
    <w:abstractNumId w:val="1"/>
  </w:num>
  <w:num w:numId="9" w16cid:durableId="1684278499">
    <w:abstractNumId w:val="0"/>
  </w:num>
  <w:num w:numId="10" w16cid:durableId="49035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245C"/>
    <w:rsid w:val="00153647"/>
    <w:rsid w:val="001F658F"/>
    <w:rsid w:val="00294BC4"/>
    <w:rsid w:val="0029639D"/>
    <w:rsid w:val="00326F90"/>
    <w:rsid w:val="00751797"/>
    <w:rsid w:val="007829C8"/>
    <w:rsid w:val="00AA1D8D"/>
    <w:rsid w:val="00B47730"/>
    <w:rsid w:val="00B74A84"/>
    <w:rsid w:val="00C6131F"/>
    <w:rsid w:val="00CB0664"/>
    <w:rsid w:val="00D43036"/>
    <w:rsid w:val="00DA528C"/>
    <w:rsid w:val="00F044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D0E94"/>
  <w14:defaultImageDpi w14:val="300"/>
  <w15:docId w15:val="{883EA850-531F-48B6-A327-90D68B83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7</cp:revision>
  <dcterms:created xsi:type="dcterms:W3CDTF">2026-04-13T08:51:00Z</dcterms:created>
  <dcterms:modified xsi:type="dcterms:W3CDTF">2026-04-13T10:27:00Z</dcterms:modified>
  <cp:category/>
</cp:coreProperties>
</file>